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8C910" w14:textId="0B89F32C" w:rsidR="00BE04FC" w:rsidRDefault="00000000">
      <w:pPr>
        <w:pStyle w:val="Nadpis1"/>
      </w:pPr>
      <w:proofErr w:type="spellStart"/>
      <w:r>
        <w:t>Reklamační</w:t>
      </w:r>
      <w:proofErr w:type="spellEnd"/>
      <w:r>
        <w:t xml:space="preserve"> </w:t>
      </w:r>
      <w:proofErr w:type="spellStart"/>
      <w:r>
        <w:t>protokol</w:t>
      </w:r>
      <w:proofErr w:type="spellEnd"/>
    </w:p>
    <w:p w14:paraId="171623E9" w14:textId="77777777" w:rsidR="00BE04FC" w:rsidRDefault="00000000">
      <w:r>
        <w:t>Kupující:</w:t>
      </w:r>
    </w:p>
    <w:p w14:paraId="476C64DB" w14:textId="77777777" w:rsidR="00BE04FC" w:rsidRDefault="00000000">
      <w:r>
        <w:t>Jméno a příjmení / Název: ..........................................................</w:t>
      </w:r>
    </w:p>
    <w:p w14:paraId="2465FCC7" w14:textId="77777777" w:rsidR="00BE04FC" w:rsidRDefault="00000000">
      <w:r>
        <w:t>Adresa: ..............................................................................</w:t>
      </w:r>
    </w:p>
    <w:p w14:paraId="779F2240" w14:textId="77777777" w:rsidR="00BE04FC" w:rsidRDefault="00000000">
      <w:r>
        <w:t>Telefon / E-mail: ....................................................................</w:t>
      </w:r>
    </w:p>
    <w:p w14:paraId="2EF1E7CA" w14:textId="77777777" w:rsidR="00BE04FC" w:rsidRDefault="00000000">
      <w:r>
        <w:t>Objednávka č.: .................................................................</w:t>
      </w:r>
    </w:p>
    <w:p w14:paraId="1155F1A6" w14:textId="77777777" w:rsidR="00BE04FC" w:rsidRDefault="00000000">
      <w:r>
        <w:t>Datum koupě: .................................................................</w:t>
      </w:r>
    </w:p>
    <w:p w14:paraId="292428CD" w14:textId="77777777" w:rsidR="00BE04FC" w:rsidRDefault="00000000">
      <w:r>
        <w:t>Faktura č.: ....................................................................</w:t>
      </w:r>
    </w:p>
    <w:p w14:paraId="6B3DFC7D" w14:textId="77777777" w:rsidR="00BE04FC" w:rsidRDefault="00000000">
      <w:pPr>
        <w:pStyle w:val="Nadpis2"/>
      </w:pPr>
      <w:r>
        <w:t>Reklamované zboží</w:t>
      </w:r>
    </w:p>
    <w:p w14:paraId="440C3435" w14:textId="77777777" w:rsidR="00BE04FC" w:rsidRDefault="00000000">
      <w:r>
        <w:t>Název / typ: ....................................................................</w:t>
      </w:r>
    </w:p>
    <w:p w14:paraId="233BA534" w14:textId="77777777" w:rsidR="00BE04FC" w:rsidRDefault="00000000">
      <w:r>
        <w:t>Sériové číslo (je-li uvedeno): ....................................................</w:t>
      </w:r>
    </w:p>
    <w:p w14:paraId="423D8E76" w14:textId="0E850799" w:rsidR="00BE04FC" w:rsidRDefault="00000000">
      <w:r>
        <w:t xml:space="preserve">Popis závady: </w:t>
      </w:r>
    </w:p>
    <w:p w14:paraId="23561841" w14:textId="77777777" w:rsidR="00623DEE" w:rsidRDefault="00623DEE"/>
    <w:p w14:paraId="18361998" w14:textId="77777777" w:rsidR="00623DEE" w:rsidRDefault="00623DEE"/>
    <w:p w14:paraId="597F1E82" w14:textId="77777777" w:rsidR="00623DEE" w:rsidRDefault="00623DEE"/>
    <w:p w14:paraId="006D4514" w14:textId="77777777" w:rsidR="00623DEE" w:rsidRDefault="00623DEE"/>
    <w:p w14:paraId="41BD196B" w14:textId="77777777" w:rsidR="00623DEE" w:rsidRDefault="00623DEE"/>
    <w:p w14:paraId="4E8F2526" w14:textId="77777777" w:rsidR="00BE04FC" w:rsidRDefault="00000000">
      <w:pPr>
        <w:pStyle w:val="Nadpis2"/>
      </w:pPr>
      <w:r>
        <w:t>Návrh způsobu vyřízení reklamace (zaškrtněte):</w:t>
      </w:r>
    </w:p>
    <w:p w14:paraId="64910C4D" w14:textId="77777777" w:rsidR="00BE04FC" w:rsidRDefault="00000000">
      <w:r>
        <w:t>☐ Oprava zboží</w:t>
      </w:r>
    </w:p>
    <w:p w14:paraId="2B91DC96" w14:textId="77777777" w:rsidR="00BE04FC" w:rsidRDefault="00000000">
      <w:r>
        <w:t>☐ Výměna zboží za nové</w:t>
      </w:r>
    </w:p>
    <w:p w14:paraId="15C82E93" w14:textId="77777777" w:rsidR="00BE04FC" w:rsidRDefault="00000000">
      <w:r>
        <w:t>☐ Sleva z ceny</w:t>
      </w:r>
    </w:p>
    <w:p w14:paraId="3BAF8D34" w14:textId="77777777" w:rsidR="00BE04FC" w:rsidRDefault="00000000">
      <w:r>
        <w:t>☐ Odstoupení od smlouvy (vrácení peněz)</w:t>
      </w:r>
    </w:p>
    <w:p w14:paraId="58C8C886" w14:textId="77777777" w:rsidR="00BE04FC" w:rsidRDefault="00000000">
      <w:r>
        <w:br/>
        <w:t>Datum: ..............................</w:t>
      </w:r>
    </w:p>
    <w:p w14:paraId="29C1A535" w14:textId="77777777" w:rsidR="00BE04FC" w:rsidRDefault="00000000">
      <w:r>
        <w:t>Podpis kupujícího: ..............................</w:t>
      </w:r>
    </w:p>
    <w:sectPr w:rsidR="00BE04F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790460">
    <w:abstractNumId w:val="8"/>
  </w:num>
  <w:num w:numId="2" w16cid:durableId="1921594823">
    <w:abstractNumId w:val="6"/>
  </w:num>
  <w:num w:numId="3" w16cid:durableId="1813863602">
    <w:abstractNumId w:val="5"/>
  </w:num>
  <w:num w:numId="4" w16cid:durableId="436171303">
    <w:abstractNumId w:val="4"/>
  </w:num>
  <w:num w:numId="5" w16cid:durableId="863713825">
    <w:abstractNumId w:val="7"/>
  </w:num>
  <w:num w:numId="6" w16cid:durableId="130637692">
    <w:abstractNumId w:val="3"/>
  </w:num>
  <w:num w:numId="7" w16cid:durableId="1916161232">
    <w:abstractNumId w:val="2"/>
  </w:num>
  <w:num w:numId="8" w16cid:durableId="2060859287">
    <w:abstractNumId w:val="1"/>
  </w:num>
  <w:num w:numId="9" w16cid:durableId="172217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4135"/>
    <w:rsid w:val="0029639D"/>
    <w:rsid w:val="00326F90"/>
    <w:rsid w:val="005D38AA"/>
    <w:rsid w:val="00623DEE"/>
    <w:rsid w:val="006F35A2"/>
    <w:rsid w:val="008D6E16"/>
    <w:rsid w:val="00A807D7"/>
    <w:rsid w:val="00AA1D8D"/>
    <w:rsid w:val="00B47730"/>
    <w:rsid w:val="00BE04FC"/>
    <w:rsid w:val="00C068BA"/>
    <w:rsid w:val="00C2177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4989B"/>
  <w14:defaultImageDpi w14:val="300"/>
  <w15:docId w15:val="{7007CE39-713B-4436-B1BF-3C2457EC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Jan Flídr</cp:lastModifiedBy>
  <cp:revision>3</cp:revision>
  <dcterms:created xsi:type="dcterms:W3CDTF">2025-08-24T08:39:00Z</dcterms:created>
  <dcterms:modified xsi:type="dcterms:W3CDTF">2025-08-24T08:39:00Z</dcterms:modified>
  <cp:category/>
</cp:coreProperties>
</file>